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5-2611</w:t>
      </w:r>
      <w:r>
        <w:rPr>
          <w:rFonts w:ascii="Times New Roman" w:eastAsia="Times New Roman" w:hAnsi="Times New Roman" w:cs="Times New Roman"/>
          <w:sz w:val="26"/>
          <w:szCs w:val="26"/>
        </w:rPr>
        <w:t>-2611/2024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18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Ининой О.Н.,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Ининой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Оксаны Николаевны, </w:t>
      </w:r>
      <w:r>
        <w:rPr>
          <w:rStyle w:val="cat-UserDefinedgrp-38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Инина О.Н.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>
        <w:rPr>
          <w:rFonts w:ascii="Times New Roman" w:eastAsia="Times New Roman" w:hAnsi="Times New Roman" w:cs="Times New Roman"/>
          <w:sz w:val="27"/>
          <w:szCs w:val="27"/>
        </w:rPr>
        <w:t>.2024,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6270</w:t>
      </w:r>
      <w:r>
        <w:rPr>
          <w:rFonts w:ascii="Times New Roman" w:eastAsia="Times New Roman" w:hAnsi="Times New Roman" w:cs="Times New Roman"/>
          <w:sz w:val="27"/>
          <w:szCs w:val="27"/>
        </w:rPr>
        <w:t>-020-1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1996г.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№27-ФЗ"Об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Инина О.Н.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Ининой О.Н.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12959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Ининой О.Н.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Ининой О.Н.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Инину Оксану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226342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2611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5">
    <w:name w:val="cat-UserDefined grp-3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